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PSoC3控制器与机器人设计</w:t>
      </w:r>
    </w:p>
    <w:p>
      <w:r>
        <w:rPr>
          <w:rFonts w:ascii="宋体" w:hAnsi="宋体" w:eastAsia="宋体"/>
          <w:sz w:val="24"/>
        </w:rPr>
        <w:t>王景川，陈卫东，（日）古平晃洋编著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PSoC3控制器与机器人设计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王景川，陈卫东，（日）古平晃洋编著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本书出售、求购地址：https://www.jiaokey.com/book/detail/13451636.html</w:t>
      </w:r>
    </w:p>
    <w:p>
      <w:r>
        <w:t>更多相关图书推荐：https://www.jiaokey.com</w:t>
      </w:r>
    </w:p>
    <w:p>
      <w:r>
        <w:t>王景川，陈卫东，（日）古平晃洋编著 其他作品：https://www.jiaokey.com/tag/王景川，陈卫东，（日）古平晃洋编著.html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关键词搜索：https://www.jiaokey.com/tag/PSoC3控制器与机器人设计.html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