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书名：课堂中的行为管理：沟通分析理论的应用  BEHAVIOUR  MANAGEMENT  IN  THE  CLASSROOM；A  TRANSACTIONAL  ANALYSIS  APPROACH</w:t>
      </w:r>
    </w:p>
    <w:p>
      <w:r>
        <w:t>作者:（英）SANDRA NEWELL DAVID JEFFERY著；周司丽，郑阳译</w:t>
      </w:r>
    </w:p>
    <w:p>
      <w:r>
        <w:t>出版社:北京:中国轻工业出版社,2014.02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课堂中的行为管理：沟通分析理论的应用  BEHAVIOUR  MANAGEMENT  IN  THE  CLASSROOM；A  TRANSACTIONAL  ANALYSIS  APPROACH评论地址：https://www.jiaokey.com/book/detail/13451613.html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