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书名：微积分同步辅导与考研指南</w:t>
      </w:r>
    </w:p>
    <w:p>
      <w:r>
        <w:t>作者：俞诗秋，欧阳露莎主编；俞诗秋，欧阳露莎，郭丽莎；周静，汪政红，李雪峰，安智编者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总页数：429</w:t>
      </w:r>
    </w:p>
    <w:p>
      <w:r>
        <w:t>更多请访问教客网: www.jiaokey.com</w:t>
      </w:r>
    </w:p>
    <w:p>
      <w:r>
        <w:t>微积分同步辅导与考研指南 评论地址：https://www.jiaokey.com/book/detail/13451598.html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