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咆哮彭城：唐代淮上 军民抗争史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咆哮彭城：唐代淮上 军民抗争史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本书出售、求购地址：https://www.jiaokey.com/book/detail/13451596.html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关键词搜索：https://www.jiaokey.com/tag/咆哮彭城：唐代淮上 军民抗争史.html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