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最新公文写作技巧、格式、模板与实用范例全书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最新公文写作技巧、格式、模板与实用范例全书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本书出售、求购地址：https://www.jiaokey.com/book/detail/13451593.html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关键词搜索：https://www.jiaokey.com/tag/最新公文写作技巧、格式、模板与实用范例全书.html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