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  高分标准教程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  高分标准教程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本书出售、求购地址：https://www.jiaokey.com/book/detail/13451588.html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关键词搜索：https://www.jiaokey.com/tag/雅思听力  高分标准教程.html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