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活在字里的中国人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活在字里的中国人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本书出售、求购地址：https://www.jiaokey.com/book/detail/13451586.html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关键词搜索：https://www.jiaokey.com/tag/汉字树  活在字里的中国人.html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