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迎中国的文艺复兴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迎中国的文艺复兴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本书出售、求购地址：https://www.jiaokey.com/book/detail/13451583.html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关键词搜索：https://www.jiaokey.com/tag/迎中国的文艺复兴.html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