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书名：明季党社考</w:t>
      </w:r>
    </w:p>
    <w:p>
      <w:r>
        <w:t>作者：（日）小野和子著；李庆，张荣湄译</w:t>
      </w:r>
    </w:p>
    <w:p>
      <w:r>
        <w:t>出版社：上海:上海古籍出版社,2013.11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明季党社考 评论地址：https://www.jiaokey.com/book/detail/13451567.html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