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学术资本主义=ACDEMIC CAPITALISM POLITICS</w:t>
      </w:r>
    </w:p>
    <w:p>
      <w:r>
        <w:rPr>
          <w:rFonts w:ascii="宋体" w:hAnsi="宋体" w:eastAsia="宋体"/>
          <w:sz w:val="24"/>
        </w:rPr>
        <w:t>（美）希拉·斯劳特，拉里·菜斯利著；梁骁，黎丽译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学术资本主义=ACDEMIC CAPITALISM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（美）希拉·斯劳特，拉里·菜斯利著；梁骁，黎丽译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本书出售、求购地址：https://www.jiaokey.com/book/detail/13451562.html</w:t>
      </w:r>
    </w:p>
    <w:p>
      <w:r>
        <w:t>更多相关图书推荐：https://www.jiaokey.com</w:t>
      </w:r>
    </w:p>
    <w:p>
      <w:r>
        <w:t>（美）希拉·斯劳特，拉里·菜斯利著；梁骁，黎丽译 其他作品：https://www.jiaokey.com/tag/（美）希拉·斯劳特，拉里·菜斯利著；梁骁，黎丽译.html</w:t>
      </w:r>
    </w:p>
    <w:p>
      <w:r>
        <w:t>北京大学出版社 出版图书：https://www.jiaokey.com/tag/北京大学出版社.html</w:t>
      </w:r>
    </w:p>
    <w:p>
      <w:r>
        <w:t>关键词搜索：https://www.jiaokey.com/tag/学术资本主义=ACDEMIC CAPITALISM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