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书名：《诊断学基础》自学指导书  供函授妇幼专业用</w:t>
      </w:r>
    </w:p>
    <w:p>
      <w:r>
        <w:t>作者：于才红主编</w:t>
      </w:r>
    </w:p>
    <w:p>
      <w:r>
        <w:t>出版社：湖南医学高等专科学校内科教研室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《诊断学基础》自学指导书  供函授妇幼专业用 评论地址：https://www.jiaokey.com/book/detail/13451556.html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