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公共治理与公共服务  昆山市基本公共服务调研报告</w:t>
      </w:r>
    </w:p>
    <w:p>
      <w:r>
        <w:rPr>
          <w:rFonts w:ascii="宋体" w:hAnsi="宋体" w:eastAsia="宋体"/>
          <w:sz w:val="24"/>
        </w:rPr>
        <w:t>周庆智主编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公共治理与公共服务  昆山市基本公共服务调研报告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本书出售、求购地址：https://www.jiaokey.com/book/detail/13451551.html</w:t>
      </w:r>
    </w:p>
    <w:p>
      <w:r>
        <w:t>更多相关图书推荐：https://www.jiaokey.com</w:t>
      </w:r>
    </w:p>
    <w:p>
      <w:r>
        <w:t>周庆智主编 其他作品：https://www.jiaokey.com/tag/周庆智主编.html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关键词搜索：https://www.jiaokey.com/tag/公共治理与公共服务  昆山市基本公共服务调研报告.html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