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  大字版</w:t>
      </w:r>
    </w:p>
    <w:p>
      <w:r>
        <w:rPr>
          <w:rFonts w:ascii="宋体" w:hAnsi="宋体" w:eastAsia="宋体"/>
          <w:sz w:val="24"/>
        </w:rPr>
        <w:t>章太炎讲演；曹聚仁整理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章太炎讲演；曹聚仁整理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本书出售、求购地址：https://www.jiaokey.com/book/detail/13451533.html</w:t>
      </w:r>
    </w:p>
    <w:p>
      <w:r>
        <w:t>更多相关图书推荐：https://www.jiaokey.com</w:t>
      </w:r>
    </w:p>
    <w:p>
      <w:r>
        <w:t>章太炎讲演；曹聚仁整理 其他作品：https://www.jiaokey.com/tag/章太炎讲演；曹聚仁整理.html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关键词搜索：https://www.jiaokey.com/tag/国学概论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