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8.5入门与范例精通</w:t>
      </w:r>
    </w:p>
    <w:p>
      <w:r>
        <w:rPr>
          <w:rFonts w:ascii="宋体" w:hAnsi="宋体" w:eastAsia="宋体"/>
          <w:sz w:val="24"/>
        </w:rPr>
        <w:t>钟日铭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8.5入门与范例精通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钟日铭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9787111442769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计算机辅助设计-应用软件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计算机的应用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实用角度出发，循序渐进地介绍了NX8.5软件入门概述、绘制草图、曲线操作与编辑、实体特征建模、特征操作与编辑、曲面建模、装配设计和NX工程图设计等。本书结构严谨、内容丰富、条理清晰、实例典型、易学易用，注重实用性和技巧性，是一本很好的新手入门与范例精通教程。本书还配备了包含操作视频在内的教学光盘，方便实用，便于读者学习使用。</w:t>
      </w:r>
    </w:p>
    <w:p/>
    <w:p>
      <w:r>
        <w:t>本书出售、求购地址：https://www.jiaokey.com/book/detail/13451521.html</w:t>
      </w:r>
    </w:p>
    <w:p>
      <w:r>
        <w:t>更多计算机的应用图书推荐：https://www.jiaokey.com</w:t>
      </w:r>
    </w:p>
    <w:p>
      <w:r>
        <w:t>钟日铭 其他作品：https://www.jiaokey.com/tag/钟日铭.html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关键词搜索：https://www.jiaokey.com/tag/计算机辅助设计-应用软件.html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