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射频与微波发射机设计</w:t>
      </w:r>
    </w:p>
    <w:p>
      <w:r>
        <w:rPr>
          <w:rFonts w:ascii="宋体" w:hAnsi="宋体" w:eastAsia="宋体"/>
          <w:sz w:val="24"/>
        </w:rPr>
        <w:t>（俄）ANDREI GREBENNIKOV著；杨浩，尹军舰，陈晓哲译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射频与微波发射机设计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（俄）ANDREI GREBENNIKOV著；杨浩，尹军舰，陈晓哲译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本书出售、求购地址：https://www.jiaokey.com/book/detail/13451511.html</w:t>
      </w:r>
    </w:p>
    <w:p>
      <w:r>
        <w:t>更多相关图书推荐：https://www.jiaokey.com</w:t>
      </w:r>
    </w:p>
    <w:p>
      <w:r>
        <w:t>（俄）ANDREI GREBENNIKOV著；杨浩，尹军舰，陈晓哲译 其他作品：https://www.jiaokey.com/tag/（俄）ANDREI GREBENNIKOV著；杨浩，尹军舰，陈晓哲译.html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关键词搜索：https://www.jiaokey.com/tag/射频与微波发射机设计.html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