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书名：金相分析原理及技术</w:t>
      </w:r>
    </w:p>
    <w:p>
      <w:r>
        <w:t>作者：任颂赞，叶俭，陈德华主编</w:t>
      </w:r>
    </w:p>
    <w:p>
      <w:r>
        <w:t>出版社：</w:t>
      </w:r>
    </w:p>
    <w:p>
      <w:r>
        <w:t>出版日期：2013.08</w:t>
      </w:r>
    </w:p>
    <w:p>
      <w:r>
        <w:t>总页数：1142</w:t>
      </w:r>
    </w:p>
    <w:p>
      <w:r>
        <w:t>更多请访问教客网: www.jiaokey.com</w:t>
      </w:r>
    </w:p>
    <w:p>
      <w:r>
        <w:t>金相分析原理及技术 评论地址：https://www.jiaokey.com/book/detail/13451502.html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