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新编AutoCAD实训  2012版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新编AutoCAD实训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本书出售、求购地址：https://www.jiaokey.com/book/detail/13451475.html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关键词搜索：https://www.jiaokey.com/tag/新编AutoCAD实训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