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燃煤电厂烟气脱硝催化剂</w:t>
      </w:r>
    </w:p>
    <w:p>
      <w:r>
        <w:rPr>
          <w:rFonts w:ascii="宋体" w:hAnsi="宋体" w:eastAsia="宋体"/>
          <w:sz w:val="24"/>
        </w:rPr>
        <w:t>胡将军，李丽著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燃煤电厂烟气脱硝催化剂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胡将军，李丽著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本书出售、求购地址：https://www.jiaokey.com/book/detail/13451469.html</w:t>
      </w:r>
    </w:p>
    <w:p>
      <w:r>
        <w:t>更多相关图书推荐：https://www.jiaokey.com</w:t>
      </w:r>
    </w:p>
    <w:p>
      <w:r>
        <w:t>胡将军，李丽著 其他作品：https://www.jiaokey.com/tag/胡将军，李丽著.html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关键词搜索：https://www.jiaokey.com/tag/燃煤电厂烟气脱硝催化剂.html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