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书名：商科院校教学方法研究  基于师生互动的视角</w:t>
      </w:r>
    </w:p>
    <w:p>
      <w:r>
        <w:t>作者：上海对外经贸大学高等教育研究所编</w:t>
      </w:r>
    </w:p>
    <w:p>
      <w:r>
        <w:t>出版社：格致出版社；上海人民出版社</w:t>
      </w:r>
    </w:p>
    <w:p>
      <w:r>
        <w:t>出版日期：2014.01</w:t>
      </w:r>
    </w:p>
    <w:p>
      <w:r>
        <w:t>总页数：266</w:t>
      </w:r>
    </w:p>
    <w:p>
      <w:r>
        <w:t>更多请访问教客网: www.jiaokey.com</w:t>
      </w:r>
    </w:p>
    <w:p>
      <w:r>
        <w:t>商科院校教学方法研究  基于师生互动的视角 评论地址：https://www.jiaokey.com/book/detail/13451459.html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