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书名：古代汉语词类活用例释</w:t>
      </w:r>
    </w:p>
    <w:p>
      <w:r>
        <w:t>作者：周国光编著</w:t>
      </w:r>
    </w:p>
    <w:p>
      <w:r>
        <w:t>出版社：广州:广东高等教育出版社,2013.10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古代汉语词类活用例释 评论地址：https://www.jiaokey.com/book/detail/13451424.html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