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我国翻译专业教材建设  理论构建与对策研究</w:t>
      </w:r>
    </w:p>
    <w:p>
      <w:r>
        <w:rPr>
          <w:rFonts w:ascii="宋体" w:hAnsi="宋体" w:eastAsia="宋体"/>
          <w:sz w:val="24"/>
        </w:rPr>
        <w:t>陶友兰著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我国翻译专业教材建设  理论构建与对策研究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本书出售、求购地址：https://www.jiaokey.com/book/detail/13451387.html</w:t>
      </w:r>
    </w:p>
    <w:p>
      <w:r>
        <w:t>更多相关图书推荐：https://www.jiaokey.com</w:t>
      </w:r>
    </w:p>
    <w:p>
      <w:r>
        <w:t>陶友兰著 其他作品：https://www.jiaokey.com/tag/陶友兰著.html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关键词搜索：https://www.jiaokey.com/tag/我国翻译专业教材建设  理论构建与对策研究.html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