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影视特效镜头跟踪技术精粹  彩印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影视特效镜头跟踪技术精粹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本书出售、求购地址：https://www.jiaokey.com/book/detail/13451355.html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关键词搜索：https://www.jiaokey.com/tag/影视特效镜头跟踪技术精粹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