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传奇女皇武则天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传奇女皇武则天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本书出售、求购地址：https://www.jiaokey.com/book/detail/13451354.html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关键词搜索：https://www.jiaokey.com/tag/传奇女皇武则天.html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