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铁马红颜  萧燕燕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铁马红颜  萧燕燕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本书出售、求购地址：https://www.jiaokey.com/book/detail/13451353.html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关键词搜索：https://www.jiaokey.com/tag/铁马红颜  萧燕燕.html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