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巾帼首相  上官婉儿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1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巾帼首相  上官婉儿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上官婉儿（664-710）-传记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本书出售、求购地址：https://www.jiaokey.com/book/detail/13451352.html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北京:中国财富出版社,2014.01 出版图书：https://www.jiaokey.com/tag/北京:中国财富出版社,2014.01.html</w:t>
      </w:r>
    </w:p>
    <w:p>
      <w:r>
        <w:t>关键词搜索：https://www.jiaokey.com/tag/上官婉儿（664-710）-传记.html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