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贞观帝后  长孙皇后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贞观帝后  长孙皇后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本书出售、求购地址：https://www.jiaokey.com/book/detail/13451350.html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关键词搜索：https://www.jiaokey.com/tag/贞观帝后  长孙皇后.html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