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用情专一  独孤皇后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用情专一  独孤皇后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本书出售、求购地址：https://www.jiaokey.com/book/detail/13451349.html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关键词搜索：https://www.jiaokey.com/tag/用情专一  独孤皇后.html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