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无冕女皇  慈禧太后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1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无冕女皇  慈禧太后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西太后（1835-1908）-传记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本书出售、求购地址：https://www.jiaokey.com/book/detail/13451348.html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北京:中国财富出版社,2014.01 出版图书：https://www.jiaokey.com/tag/北京:中国财富出版社,2014.01.html</w:t>
      </w:r>
    </w:p>
    <w:p>
      <w:r>
        <w:t>关键词搜索：https://www.jiaokey.com/tag/西太后（1835-1908）-传记.html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