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医务人员三基三严培训考核测评手册  医师分册</w:t>
      </w:r>
    </w:p>
    <w:p>
      <w:r>
        <w:rPr>
          <w:rFonts w:ascii="宋体" w:hAnsi="宋体" w:eastAsia="宋体"/>
          <w:sz w:val="24"/>
        </w:rPr>
        <w:t>钟小明编著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医务人员三基三严培训考核测评手册  医师分册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医学理论-考试测评-技术培训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本书出售、求购地址：https://www.jiaokey.com/book/detail/13451343.html</w:t>
      </w:r>
    </w:p>
    <w:p>
      <w:r>
        <w:t>更多相关图书推荐：https://www.jiaokey.com</w:t>
      </w:r>
    </w:p>
    <w:p>
      <w:r>
        <w:t>钟小明编著 其他作品：https://www.jiaokey.com/tag/钟小明编著.html</w:t>
      </w:r>
    </w:p>
    <w:p>
      <w:r>
        <w:t>北京:中国医药科技出版社,2006.05 出版图书：https://www.jiaokey.com/tag/北京:中国医药科技出版社,2006.05.html</w:t>
      </w:r>
    </w:p>
    <w:p>
      <w:r>
        <w:t>关键词搜索：https://www.jiaokey.com/tag/医学理论-考试测评-技术培训.html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