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书名：陌上花来  回归与远行</w:t>
      </w:r>
    </w:p>
    <w:p>
      <w:r>
        <w:t>作者：庄加逊著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陌上花来  回归与远行 评论地址：https://www.jiaokey.com/book/detail/13451314.html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