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心理咨询面谈技术  第4版</w:t>
      </w:r>
    </w:p>
    <w:p>
      <w:r>
        <w:rPr>
          <w:rFonts w:ascii="宋体" w:hAnsi="宋体" w:eastAsia="宋体"/>
          <w:sz w:val="24"/>
        </w:rPr>
        <w:t>（美）JOHN SOMMERS-FLANAGAN，RITA SOMMERS-FLANAGAN著；陈祉研，江兰，黄峥译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心理咨询面谈技术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SOMMERS-FLANAGAN，RITA SOMMERS-FLANAGAN著；陈祉研，江兰，黄峥译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本书出售、求购地址：https://www.jiaokey.com/book/detail/13451294.html</w:t>
      </w:r>
    </w:p>
    <w:p>
      <w:r>
        <w:t>更多相关图书推荐：https://www.jiaokey.com</w:t>
      </w:r>
    </w:p>
    <w:p>
      <w:r>
        <w:t>（美）JOHN SOMMERS-FLANAGAN，RITA SOMMERS-FLANAGAN著；陈祉研，江兰，黄峥译 其他作品：https://www.jiaokey.com/tag/（美）JOHN SOMMERS-FLANAGAN，RITA SOMMERS-FLANAGAN著；陈祉研，江兰，黄峥译.html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关键词搜索：https://www.jiaokey.com/tag/心理咨询面谈技术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