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半导体化合物光电器件检测</w:t>
      </w:r>
    </w:p>
    <w:p>
      <w:r>
        <w:rPr>
          <w:rFonts w:ascii="宋体" w:hAnsi="宋体" w:eastAsia="宋体"/>
          <w:sz w:val="24"/>
        </w:rPr>
        <w:t>许并社主编；贾虎生，刘旭光，梁建副主编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半导体化合物光电器件检测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许并社主编；贾虎生，刘旭光，梁建副主编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本书出售、求购地址：https://www.jiaokey.com/book/detail/13451279.html</w:t>
      </w:r>
    </w:p>
    <w:p>
      <w:r>
        <w:t>更多相关图书推荐：https://www.jiaokey.com</w:t>
      </w:r>
    </w:p>
    <w:p>
      <w:r>
        <w:t>许并社主编；贾虎生，刘旭光，梁建副主编 其他作品：https://www.jiaokey.com/tag/许并社主编；贾虎生，刘旭光，梁建副主编.html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关键词搜索：https://www.jiaokey.com/tag/半导体化合物光电器件检测.html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