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石灰石-石膏湿法烟气脱硫系统检修及运行管理</w:t>
      </w:r>
    </w:p>
    <w:p>
      <w:r>
        <w:rPr>
          <w:rFonts w:ascii="宋体" w:hAnsi="宋体" w:eastAsia="宋体"/>
          <w:sz w:val="24"/>
        </w:rPr>
        <w:t>孙志宽，闫军编著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石灰石-石膏湿法烟气脱硫系统检修及运行管理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孙志宽，闫军编著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本书出售、求购地址：https://www.jiaokey.com/book/detail/13451269.html</w:t>
      </w:r>
    </w:p>
    <w:p>
      <w:r>
        <w:t>更多相关图书推荐：https://www.jiaokey.com</w:t>
      </w:r>
    </w:p>
    <w:p>
      <w:r>
        <w:t>孙志宽，闫军编著 其他作品：https://www.jiaokey.com/tag/孙志宽，闫军编著.html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关键词搜索：https://www.jiaokey.com/tag/石灰石-石膏湿法烟气脱硫系统检修及运行管理.html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