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湖南省医院护理管理与工作质量评分标准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湖南省医院护理管理与工作质量评分标准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本书出售、求购地址：https://www.jiaokey.com/book/detail/13451261.html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湖南省卫生厅 出版图书：https://www.jiaokey.com/tag/湖南省卫生厅.html</w:t>
      </w:r>
    </w:p>
    <w:p>
      <w:r>
        <w:t>关键词搜索：https://www.jiaokey.com/tag/湖南省医院护理管理与工作质量评分标准.html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