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语义Web技术与网络化制造</w:t>
      </w:r>
    </w:p>
    <w:p>
      <w:r>
        <w:rPr>
          <w:rFonts w:ascii="宋体" w:hAnsi="宋体" w:eastAsia="宋体"/>
          <w:sz w:val="24"/>
        </w:rPr>
        <w:t>田雪莹，吉锋著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语义Web技术与网络化制造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田雪莹，吉锋著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本书出售、求购地址：https://www.jiaokey.com/book/detail/13451233.html</w:t>
      </w:r>
    </w:p>
    <w:p>
      <w:r>
        <w:t>更多相关图书推荐：https://www.jiaokey.com</w:t>
      </w:r>
    </w:p>
    <w:p>
      <w:r>
        <w:t>田雪莹，吉锋著 其他作品：https://www.jiaokey.com/tag/田雪莹，吉锋著.html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关键词搜索：https://www.jiaokey.com/tag/语义Web技术与网络化制造.html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