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颗粒增强复合材料制备与触变塑性成形</w:t>
      </w:r>
    </w:p>
    <w:p>
      <w:r>
        <w:rPr>
          <w:rFonts w:ascii="宋体" w:hAnsi="宋体" w:eastAsia="宋体"/>
          <w:sz w:val="24"/>
        </w:rPr>
        <w:t>闫洪，张发云著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颗粒增强复合材料制备与触变塑性成形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闫洪，张发云著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本书出售、求购地址：https://www.jiaokey.com/book/detail/13451232.html</w:t>
      </w:r>
    </w:p>
    <w:p>
      <w:r>
        <w:t>更多相关图书推荐：https://www.jiaokey.com</w:t>
      </w:r>
    </w:p>
    <w:p>
      <w:r>
        <w:t>闫洪，张发云著 其他作品：https://www.jiaokey.com/tag/闫洪，张发云著.html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关键词搜索：https://www.jiaokey.com/tag/颗粒增强复合材料制备与触变塑性成形.html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