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Oracle移动网络应用程序设计  基于Oracle Application Express</w:t>
      </w:r>
    </w:p>
    <w:p>
      <w:r>
        <w:rPr>
          <w:rFonts w:ascii="宋体" w:hAnsi="宋体" w:eastAsia="宋体"/>
          <w:sz w:val="24"/>
        </w:rPr>
        <w:t>（美）哈特曼，（美）洛基塔，（美）皮克著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Oracle移动网络应用程序设计  基于Oracle Application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（美）哈特曼，（美）洛基塔，（美）皮克著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本书出售、求购地址：https://www.jiaokey.com/book/detail/13451206.html</w:t>
      </w:r>
    </w:p>
    <w:p>
      <w:r>
        <w:t>更多相关图书推荐：https://www.jiaokey.com</w:t>
      </w:r>
    </w:p>
    <w:p>
      <w:r>
        <w:t>（美）哈特曼，（美）洛基塔，（美）皮克著 其他作品：https://www.jiaokey.com/tag/（美）哈特曼，（美）洛基塔，（美）皮克著.html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关键词搜索：https://www.jiaokey.com/tag/Oracle移动网络应用程序设计  基于Oracle Application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