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纳米半导体器件与技术</w:t>
      </w:r>
    </w:p>
    <w:p>
      <w:r>
        <w:rPr>
          <w:rFonts w:ascii="宋体" w:hAnsi="宋体" w:eastAsia="宋体"/>
          <w:sz w:val="24"/>
        </w:rPr>
        <w:t>（加）KRZYSZTOF INIEWSKI编；刘明，吕杭炳译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纳米半导体器件与技术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（加）KRZYSZTOF INIEWSKI编；刘明，吕杭炳译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本书出售、求购地址：https://www.jiaokey.com/book/detail/13451167.html</w:t>
      </w:r>
    </w:p>
    <w:p>
      <w:r>
        <w:t>更多相关图书推荐：https://www.jiaokey.com</w:t>
      </w:r>
    </w:p>
    <w:p>
      <w:r>
        <w:t>（加）KRZYSZTOF INIEWSKI编；刘明，吕杭炳译 其他作品：https://www.jiaokey.com/tag/（加）KRZYSZTOF INIEWSKI编；刘明，吕杭炳译.html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关键词搜索：https://www.jiaokey.com/tag/纳米半导体器件与技术.html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