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中国科学院国家天文台天体物理与方法丛书天文望远镜设计</w:t>
      </w:r>
    </w:p>
    <w:p>
      <w:r>
        <w:rPr>
          <w:rFonts w:ascii="宋体" w:hAnsi="宋体" w:eastAsia="宋体"/>
          <w:sz w:val="24"/>
        </w:rPr>
        <w:t>胡企千，姚正秋编著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中国科学院国家天文台天体物理与方法丛书天文望远镜设计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胡企千，姚正秋编著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本书出售、求购地址：https://www.jiaokey.com/book/detail/13451156.html</w:t>
      </w:r>
    </w:p>
    <w:p>
      <w:r>
        <w:t>更多相关图书推荐：https://www.jiaokey.com</w:t>
      </w:r>
    </w:p>
    <w:p>
      <w:r>
        <w:t>胡企千，姚正秋编著 其他作品：https://www.jiaokey.com/tag/胡企千，姚正秋编著.html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关键词搜索：https://www.jiaokey.com/tag/中国科学院国家天文台天体物理与方法丛书天文望远镜设计.html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