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氢脆和应力腐蚀  典型体系</w:t>
      </w:r>
    </w:p>
    <w:p>
      <w:r>
        <w:rPr>
          <w:rFonts w:ascii="宋体" w:hAnsi="宋体" w:eastAsia="宋体"/>
          <w:sz w:val="24"/>
        </w:rPr>
        <w:t>褚武扬，乔利杰，李金许等著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氢脆和应力腐蚀  典型体系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褚武扬，乔利杰，李金许等著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本书出售、求购地址：https://www.jiaokey.com/book/detail/13451151.html</w:t>
      </w:r>
    </w:p>
    <w:p>
      <w:r>
        <w:t>更多相关图书推荐：https://www.jiaokey.com</w:t>
      </w:r>
    </w:p>
    <w:p>
      <w:r>
        <w:t>褚武扬，乔利杰，李金许等著 其他作品：https://www.jiaokey.com/tag/褚武扬，乔利杰，李金许等著.html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关键词搜索：https://www.jiaokey.com/tag/氢脆和应力腐蚀  典型体系.html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