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扩展频谱通信系统原理  第2版</w:t>
      </w:r>
    </w:p>
    <w:p>
      <w:r>
        <w:rPr>
          <w:rFonts w:ascii="宋体" w:hAnsi="宋体" w:eastAsia="宋体"/>
          <w:sz w:val="24"/>
        </w:rPr>
        <w:t>（美）DONTORRIERI著；牛英滔，朱勇刚，胡绘斌等译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扩展频谱通信系统原理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（美）DONTORRIERI著；牛英滔，朱勇刚，胡绘斌等译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本书出售、求购地址：https://www.jiaokey.com/book/detail/13451145.html</w:t>
      </w:r>
    </w:p>
    <w:p>
      <w:r>
        <w:t>更多相关图书推荐：https://www.jiaokey.com</w:t>
      </w:r>
    </w:p>
    <w:p>
      <w:r>
        <w:t>（美）DONTORRIERI著；牛英滔，朱勇刚，胡绘斌等译 其他作品：https://www.jiaokey.com/tag/（美）DONTORRIERI著；牛英滔，朱勇刚，胡绘斌等译.html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关键词搜索：https://www.jiaokey.com/tag/扩展频谱通信系统原理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