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遗传病的基本知识  摘目《医学遗传学纲要》</w:t>
      </w:r>
    </w:p>
    <w:p>
      <w:r>
        <w:rPr>
          <w:rFonts w:ascii="宋体" w:hAnsi="宋体" w:eastAsia="宋体"/>
          <w:sz w:val="24"/>
        </w:rPr>
        <w:t>李璞编著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遗传病的基本知识  摘目《医学遗传学纲要》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衡阳医学院生物学教研室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本书出售、求购地址：https://www.jiaokey.com/book/detail/13451142.html</w:t>
      </w:r>
    </w:p>
    <w:p>
      <w:r>
        <w:t>更多相关图书推荐：https://www.jiaokey.com</w:t>
      </w:r>
    </w:p>
    <w:p>
      <w:r>
        <w:t>李璞编著 其他作品：https://www.jiaokey.com/tag/李璞编著.html</w:t>
      </w:r>
    </w:p>
    <w:p>
      <w:r>
        <w:t>衡阳医学院生物学教研室 出版图书：https://www.jiaokey.com/tag/衡阳医学院生物学教研室.html</w:t>
      </w:r>
    </w:p>
    <w:p>
      <w:r>
        <w:t>关键词搜索：https://www.jiaokey.com/tag/遗传病的基本知识  摘目《医学遗传学纲要》.html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