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书名：电力设备试验方法及诊断技术</w:t>
      </w:r>
    </w:p>
    <w:p>
      <w:r>
        <w:t>作者：史家燕，李伟清，万达编著</w:t>
      </w:r>
    </w:p>
    <w:p>
      <w:r>
        <w:t>出版社：北京：中国电力出版社</w:t>
      </w:r>
    </w:p>
    <w:p>
      <w:r>
        <w:t>出版日期：2013.10</w:t>
      </w:r>
    </w:p>
    <w:p>
      <w:r>
        <w:t>总页数：321</w:t>
      </w:r>
    </w:p>
    <w:p>
      <w:r>
        <w:t>更多请访问教客网: www.jiaokey.com</w:t>
      </w:r>
    </w:p>
    <w:p>
      <w:r>
        <w:t>电力设备试验方法及诊断技术 评论地址：https://www.jiaokey.com/book/detail/13451085.html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