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半导体异相光催化  热动力学机制研究和实验论证</w:t>
      </w:r>
    </w:p>
    <w:p>
      <w:r>
        <w:rPr>
          <w:rFonts w:ascii="宋体" w:hAnsi="宋体" w:eastAsia="宋体"/>
          <w:sz w:val="24"/>
        </w:rPr>
        <w:t>刘保顺，赵修建著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半导体异相光催化  热动力学机制研究和实验论证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刘保顺，赵修建著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本书出售、求购地址：https://www.jiaokey.com/book/detail/13451050.html</w:t>
      </w:r>
    </w:p>
    <w:p>
      <w:r>
        <w:t>更多相关图书推荐：https://www.jiaokey.com</w:t>
      </w:r>
    </w:p>
    <w:p>
      <w:r>
        <w:t>刘保顺，赵修建著 其他作品：https://www.jiaokey.com/tag/刘保顺，赵修建著.html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关键词搜索：https://www.jiaokey.com/tag/半导体异相光催化  热动力学机制研究和实验论证.html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