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水下矢量声场理论与应用</w:t>
      </w:r>
    </w:p>
    <w:p>
      <w:r>
        <w:rPr>
          <w:rFonts w:ascii="宋体" w:hAnsi="宋体" w:eastAsia="宋体"/>
          <w:sz w:val="24"/>
        </w:rPr>
        <w:t>杨德森，（俄）戈尔季年科，洪连进著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水下矢量声场理论与应用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杨德森，（俄）戈尔季年科，洪连进著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本书出售、求购地址：https://www.jiaokey.com/book/detail/13451049.html</w:t>
      </w:r>
    </w:p>
    <w:p>
      <w:r>
        <w:t>更多相关图书推荐：https://www.jiaokey.com</w:t>
      </w:r>
    </w:p>
    <w:p>
      <w:r>
        <w:t>杨德森，（俄）戈尔季年科，洪连进著 其他作品：https://www.jiaokey.com/tag/杨德森，（俄）戈尔季年科，洪连进著.html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关键词搜索：https://www.jiaokey.com/tag/水下矢量声场理论与应用.html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