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书名：全国慢阻肺专题学术会议论文汇编</w:t>
      </w:r>
    </w:p>
    <w:p>
      <w:r>
        <w:t>作者：张奇文主编</w:t>
      </w:r>
    </w:p>
    <w:p>
      <w:r>
        <w:t>出版社：全国慢阻肺专题学会主席团,1991.09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全国慢阻肺专题学术会议论文汇编 评论地址：https://www.jiaokey.com/book/detail/13451020.html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