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多普勒雷达与气象观测  第2版</w:t>
      </w:r>
    </w:p>
    <w:p>
      <w:r>
        <w:rPr>
          <w:rFonts w:ascii="宋体" w:hAnsi="宋体" w:eastAsia="宋体"/>
          <w:sz w:val="24"/>
        </w:rPr>
        <w:t>RICHARD J.DOVIAK著；李忱，高玉春译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多普勒雷达与气象观测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J.DOVIAK著；李忱，高玉春译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本书出售、求购地址：https://www.jiaokey.com/book/detail/13451010.html</w:t>
      </w:r>
    </w:p>
    <w:p>
      <w:r>
        <w:t>更多相关图书推荐：https://www.jiaokey.com</w:t>
      </w:r>
    </w:p>
    <w:p>
      <w:r>
        <w:t>RICHARD J.DOVIAK著；李忱，高玉春译 其他作品：https://www.jiaokey.com/tag/RICHARD J.DOVIAK著；李忱，高玉春译.html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关键词搜索：https://www.jiaokey.com/tag/多普勒雷达与气象观测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