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书名：茶经续茶经  插图版</w:t>
      </w:r>
    </w:p>
    <w:p>
      <w:r>
        <w:t>作者：（唐）陆羽，（清）陆廷&lt;font color=Red&gt;灿&lt;/font&gt;著</w:t>
      </w:r>
    </w:p>
    <w:p>
      <w:r>
        <w:t>出版社：北京:新世界出版社,2013.11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茶经续茶经  插图版 评论地址：https://www.jiaokey.com/book/detail/13450999.html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