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书名：科技论文写作规范与方法  科研一线读者和科技工作者的案头必备工具</w:t>
      </w:r>
    </w:p>
    <w:p>
      <w:r>
        <w:t>作者：史长磊编著</w:t>
      </w:r>
    </w:p>
    <w:p>
      <w:r>
        <w:t>出版社：北京：中国纺织出版社</w:t>
      </w:r>
    </w:p>
    <w:p>
      <w:r>
        <w:t>出版日期：2013.11</w:t>
      </w:r>
    </w:p>
    <w:p>
      <w:r>
        <w:t>总页数：254</w:t>
      </w:r>
    </w:p>
    <w:p>
      <w:r>
        <w:t>更多请访问教客网: www.jiaokey.com</w:t>
      </w:r>
    </w:p>
    <w:p>
      <w:r>
        <w:t>科技论文写作规范与方法  科研一线读者和科技工作者的案头必备工具 评论地址：https://www.jiaokey.com/book/detail/13450971.html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