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大学英语四级大纲词汇详解</w:t>
      </w:r>
    </w:p>
    <w:p>
      <w:r>
        <w:rPr>
          <w:rFonts w:ascii="宋体" w:hAnsi="宋体" w:eastAsia="宋体"/>
          <w:sz w:val="24"/>
        </w:rPr>
        <w:t>韦丽，康勇主编；黄婷婷，吴菁副主编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大学英语四级大纲词汇详解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韦丽，康勇主编；黄婷婷，吴菁副主编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本书出售、求购地址：https://www.jiaokey.com/book/detail/13450968.html</w:t>
      </w:r>
    </w:p>
    <w:p>
      <w:r>
        <w:t>更多相关图书推荐：https://www.jiaokey.com</w:t>
      </w:r>
    </w:p>
    <w:p>
      <w:r>
        <w:t>韦丽，康勇主编；黄婷婷，吴菁副主编 其他作品：https://www.jiaokey.com/tag/韦丽，康勇主编；黄婷婷，吴菁副主编.html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关键词搜索：https://www.jiaokey.com/tag/大学英语四级大纲词汇详解.html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